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1295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Рейнт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Василия Константиновича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Рейнт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086220003111032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Рейнт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Рейнт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Рейнт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Рейнт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Рейнт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Василия Константиновича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шестисот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0412365400765012952420147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